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陆相复杂断陷盆地隐蔽油气藏砂体预测  以苏北高邮凹陷为例</w:t>
      </w:r>
    </w:p>
    <w:p>
      <w:r>
        <w:rPr>
          <w:rFonts w:ascii="宋体" w:hAnsi="宋体" w:eastAsia="宋体"/>
          <w:sz w:val="24"/>
        </w:rPr>
        <w:t>董桂玉，邱旭明，刘玉瑞等著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陆相复杂断陷盆地隐蔽油气藏砂体预测  以苏北高邮凹陷为例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董桂玉，邱旭明，刘玉瑞等著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本书出售、求购地址：https://www.jiaokey.com/book/detail/13592161.html</w:t>
      </w:r>
    </w:p>
    <w:p>
      <w:r>
        <w:t>更多相关图书推荐：https://www.jiaokey.com</w:t>
      </w:r>
    </w:p>
    <w:p>
      <w:r>
        <w:t>董桂玉，邱旭明，刘玉瑞等著 其他作品：https://www.jiaokey.com/tag/董桂玉，邱旭明，刘玉瑞等著.html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关键词搜索：https://www.jiaokey.com/tag/陆相复杂断陷盆地隐蔽油气藏砂体预测  以苏北高邮凹陷为例.html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