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猛犸  剑齿虎  人类  解密欧洲哺乳动物6500万年的演化</w:t>
      </w:r>
    </w:p>
    <w:p>
      <w:r>
        <w:rPr>
          <w:rFonts w:ascii="宋体" w:hAnsi="宋体" w:eastAsia="宋体"/>
          <w:sz w:val="24"/>
        </w:rPr>
        <w:t>（西）霍尔迪·阿古斯特，莫西奥·安东著；陈瑜译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猛犸  剑齿虎  人类  解密欧洲哺乳动物6500万年的演化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（西）霍尔迪·阿古斯特，莫西奥·安东著；陈瑜译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本书出售、求购地址：https://www.jiaokey.com/book/detail/13592150.html</w:t>
      </w:r>
    </w:p>
    <w:p>
      <w:r>
        <w:t>更多相关图书推荐：https://www.jiaokey.com</w:t>
      </w:r>
    </w:p>
    <w:p>
      <w:r>
        <w:t>（西）霍尔迪·阿古斯特，莫西奥·安东著；陈瑜译 其他作品：https://www.jiaokey.com/tag/（西）霍尔迪·阿古斯特，莫西奥·安东著；陈瑜译.html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关键词搜索：https://www.jiaokey.com/tag/猛犸  剑齿虎  人类  解密欧洲哺乳动物6500万年的演化.html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