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河套明珠  巴彦淖尔国家地质公园导游手册</w:t>
      </w:r>
    </w:p>
    <w:p>
      <w:r>
        <w:rPr>
          <w:rFonts w:ascii="宋体" w:hAnsi="宋体" w:eastAsia="宋体"/>
          <w:sz w:val="24"/>
        </w:rPr>
        <w:t>武法东，王璐琳，殷志刚编著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河套明珠  巴彦淖尔国家地质公园导游手册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武法东，王璐琳，殷志刚编著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本书出售、求购地址：https://www.jiaokey.com/book/detail/13592148.html</w:t>
      </w:r>
    </w:p>
    <w:p>
      <w:r>
        <w:t>更多相关图书推荐：https://www.jiaokey.com</w:t>
      </w:r>
    </w:p>
    <w:p>
      <w:r>
        <w:t>武法东，王璐琳，殷志刚编著 其他作品：https://www.jiaokey.com/tag/武法东，王璐琳，殷志刚编著.html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关键词搜索：https://www.jiaokey.com/tag/河套明珠  巴彦淖尔国家地质公园导游手册.html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