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作物抗旱原理概论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作物抗旱原理概论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本书出售、求购地址：https://www.jiaokey.com/book/detail/13592147.html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关键词搜索：https://www.jiaokey.com/tag/作物抗旱原理概论.html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