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世界科普巨匠经典译丛  蜡烛和肥皂泡的故事</w:t>
      </w:r>
    </w:p>
    <w:p>
      <w:r>
        <w:rPr>
          <w:rFonts w:ascii="宋体" w:hAnsi="宋体" w:eastAsia="宋体"/>
          <w:sz w:val="24"/>
        </w:rPr>
        <w:t>（英）法拉第著；李爱军译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世界科普巨匠经典译丛  蜡烛和肥皂泡的故事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（英）法拉第著；李爱军译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本书出售、求购地址：https://www.jiaokey.com/book/detail/13592109.html</w:t>
      </w:r>
    </w:p>
    <w:p>
      <w:r>
        <w:t>更多相关图书推荐：https://www.jiaokey.com</w:t>
      </w:r>
    </w:p>
    <w:p>
      <w:r>
        <w:t>（英）法拉第著；李爱军译 其他作品：https://www.jiaokey.com/tag/（英）法拉第著；李爱军译.html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关键词搜索：https://www.jiaokey.com/tag/世界科普巨匠经典译丛  蜡烛和肥皂泡的故事.html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