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书名：地理信息系统实训教程</w:t>
      </w:r>
    </w:p>
    <w:p>
      <w:r>
        <w:t>作者:段拥军，杨位飞主编；刘运伟，李立娜，何仁传副主编</w:t>
      </w:r>
    </w:p>
    <w:p>
      <w:r>
        <w:t>出版社:北京：北京理工大学出版社</w:t>
      </w:r>
    </w:p>
    <w:p>
      <w:r>
        <w:t>出版日期：2013.10</w:t>
      </w:r>
    </w:p>
    <w:p>
      <w:r>
        <w:t>总页数：129</w:t>
      </w:r>
    </w:p>
    <w:p>
      <w:r>
        <w:t>更多请访问教客网:www.jiaokey.com</w:t>
      </w:r>
    </w:p>
    <w:p>
      <w:r>
        <w:t>地理信息系统实训教程评论地址：https://www.jiaokey.com/book/detail/13592103.html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