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普通高等院校“十二·五”创新型精品规划系列教材  理论力学</w:t>
      </w:r>
    </w:p>
    <w:p>
      <w:r>
        <w:rPr>
          <w:rFonts w:ascii="宋体" w:hAnsi="宋体" w:eastAsia="宋体"/>
          <w:sz w:val="24"/>
        </w:rPr>
        <w:t>包忠有，冯新红主编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普通高等院校“十二·五”创新型精品规划系列教材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包忠有，冯新红主编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理论力学-高等院校-教材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本书出售、求购地址：https://www.jiaokey.com/book/detail/13592073.html</w:t>
      </w:r>
    </w:p>
    <w:p>
      <w:r>
        <w:t>更多相关图书推荐：https://www.jiaokey.com</w:t>
      </w:r>
    </w:p>
    <w:p>
      <w:r>
        <w:t>包忠有，冯新红主编 其他作品：https://www.jiaokey.com/tag/包忠有，冯新红主编.html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关键词搜索：https://www.jiaokey.com/tag/理论力学-高等院校-教材.html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