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书名：线性代数与空间将诶西集合理论</w:t>
      </w:r>
    </w:p>
    <w:p>
      <w:r>
        <w:t>作者：姜本源，杨国栋，王向辉主编；周优军，李晓冬，于加武副主编</w:t>
      </w:r>
    </w:p>
    <w:p>
      <w:r>
        <w:t>出版社：长春:吉林大学出版社,2012.11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线性代数与空间将诶西集合理论 评论地址：https://www.jiaokey.com/book/detail/13592061.html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