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物種源始  贝贝重生之學习年代</w:t>
      </w:r>
    </w:p>
    <w:p>
      <w:r>
        <w:rPr>
          <w:rFonts w:ascii="宋体" w:hAnsi="宋体" w:eastAsia="宋体"/>
          <w:sz w:val="24"/>
        </w:rPr>
        <w:t>董启章著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物種源始  贝贝重生之學习年代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貓頭鷹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本书出售、求购地址：https://www.jiaokey.com/book/detail/13592026.html</w:t>
      </w:r>
    </w:p>
    <w:p>
      <w:r>
        <w:t>更多相关图书推荐：https://www.jiaokey.com</w:t>
      </w:r>
    </w:p>
    <w:p>
      <w:r>
        <w:t>董启章著 其他作品：https://www.jiaokey.com/tag/董启章著.html</w:t>
      </w:r>
    </w:p>
    <w:p>
      <w:r>
        <w:t>貓頭鷹 出版图书：https://www.jiaokey.com/tag/貓頭鷹.html</w:t>
      </w:r>
    </w:p>
    <w:p>
      <w:r>
        <w:t>关键词搜索：https://www.jiaokey.com/tag/物種源始  贝贝重生之學习年代.html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