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汉越和集  汉唐岭南文化与生活</w:t>
      </w:r>
    </w:p>
    <w:p>
      <w:r>
        <w:rPr>
          <w:rFonts w:ascii="宋体" w:hAnsi="宋体" w:eastAsia="宋体"/>
          <w:sz w:val="24"/>
        </w:rPr>
        <w:t>黎明钊，林淑娟著；游子安，张瑞威主编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汉越和集  汉唐岭南文化与生活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黎明钊，林淑娟著；游子安，张瑞威主编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本书出售、求购地址：https://www.jiaokey.com/book/detail/13592023.html</w:t>
      </w:r>
    </w:p>
    <w:p>
      <w:r>
        <w:t>更多相关图书推荐：https://www.jiaokey.com</w:t>
      </w:r>
    </w:p>
    <w:p>
      <w:r>
        <w:t>黎明钊，林淑娟著；游子安，张瑞威主编 其他作品：https://www.jiaokey.com/tag/黎明钊，林淑娟著；游子安，张瑞威主编.html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关键词搜索：https://www.jiaokey.com/tag/汉越和集  汉唐岭南文化与生活.html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