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  好学的大脑</w:t>
      </w:r>
    </w:p>
    <w:p>
      <w:r>
        <w:rPr>
          <w:rFonts w:ascii="宋体" w:hAnsi="宋体" w:eastAsia="宋体"/>
          <w:sz w:val="24"/>
        </w:rPr>
        <w:t>UshaGoswami原著；黄启泰审阅；林慧丽，胡中凡，曹峰铭等译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  好学的大脑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UshaGoswami原著；黄启泰审阅；林慧丽，胡中凡，曹峰铭等译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本书出售、求购地址：https://www.jiaokey.com/book/detail/13592014.html</w:t>
      </w:r>
    </w:p>
    <w:p>
      <w:r>
        <w:t>更多相关图书推荐：https://www.jiaokey.com</w:t>
      </w:r>
    </w:p>
    <w:p>
      <w:r>
        <w:t>UshaGoswami原著；黄启泰审阅；林慧丽，胡中凡，曹峰铭等译 其他作品：https://www.jiaokey.com/tag/UshaGoswami原著；黄启泰审阅；林慧丽，胡中凡，曹峰铭等译.html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关键词搜索：https://www.jiaokey.com/tag/认知发展  好学的大脑.html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