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心史丛刊  明清断代史权威孟森复刻典藏本</w:t>
      </w:r>
    </w:p>
    <w:p>
      <w:r>
        <w:rPr>
          <w:rFonts w:ascii="宋体" w:hAnsi="宋体" w:eastAsia="宋体"/>
          <w:sz w:val="24"/>
        </w:rPr>
        <w:t>孟森原著；蔡登山点校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心史丛刊  明清断代史权威孟森复刻典藏本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孟森原著；蔡登山点校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本书出售、求购地址：https://www.jiaokey.com/book/detail/13592005.html</w:t>
      </w:r>
    </w:p>
    <w:p>
      <w:r>
        <w:t>更多相关图书推荐：https://www.jiaokey.com</w:t>
      </w:r>
    </w:p>
    <w:p>
      <w:r>
        <w:t>孟森原著；蔡登山点校 其他作品：https://www.jiaokey.com/tag/孟森原著；蔡登山点校.html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关键词搜索：https://www.jiaokey.com/tag/心史丛刊  明清断代史权威孟森复刻典藏本.html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