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历史、艺术与台湾人文论丛  2  “人物、宗教”专辑</w:t>
      </w:r>
    </w:p>
    <w:p>
      <w:r>
        <w:rPr>
          <w:rFonts w:ascii="宋体" w:hAnsi="宋体" w:eastAsia="宋体"/>
          <w:sz w:val="24"/>
        </w:rPr>
        <w:t>刘文星，萧百芳，王见川编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历史、艺术与台湾人文论丛  2  “人物、宗教”专辑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刘文星，萧百芳，王见川编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本书出售、求购地址：https://www.jiaokey.com/book/detail/13591975.html</w:t>
      </w:r>
    </w:p>
    <w:p>
      <w:r>
        <w:t>更多相关图书推荐：https://www.jiaokey.com</w:t>
      </w:r>
    </w:p>
    <w:p>
      <w:r>
        <w:t>刘文星，萧百芳，王见川编 其他作品：https://www.jiaokey.com/tag/刘文星，萧百芳，王见川编.html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关键词搜索：https://www.jiaokey.com/tag/历史、艺术与台湾人文论丛  2  “人物、宗教”专辑.html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