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博弈产业发展  亚太地区的发展与影响</w:t>
      </w:r>
    </w:p>
    <w:p>
      <w:r>
        <w:rPr>
          <w:rFonts w:ascii="宋体" w:hAnsi="宋体" w:eastAsia="宋体"/>
          <w:sz w:val="24"/>
        </w:rPr>
        <w:t>Cathy H.C.Hsu主编；Helen Breen，Nerilee Hing著；赖宏升译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博弈产业发展  亚太地区的发展与影响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H.C.Hsu主编；Helen Breen，Nerilee Hing著；赖宏升译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本书出售、求购地址：https://www.jiaokey.com/book/detail/13591972.html</w:t>
      </w:r>
    </w:p>
    <w:p>
      <w:r>
        <w:t>更多相关图书推荐：https://www.jiaokey.com</w:t>
      </w:r>
    </w:p>
    <w:p>
      <w:r>
        <w:t>Cathy H.C.Hsu主编；Helen Breen，Nerilee Hing著；赖宏升译 其他作品：https://www.jiaokey.com/tag/Cathy H.C.Hsu主编；Helen Breen，Nerilee Hing著；赖宏升译.html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关键词搜索：https://www.jiaokey.com/tag/博弈产业发展  亚太地区的发展与影响.html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