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农用地转用征收环节土地税费设置分析与绩效评价研究</w:t>
      </w:r>
    </w:p>
    <w:p>
      <w:r>
        <w:rPr>
          <w:rFonts w:ascii="宋体" w:hAnsi="宋体" w:eastAsia="宋体"/>
          <w:sz w:val="24"/>
        </w:rPr>
        <w:t>张志宏，金晓斌，周寅康等著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农用地转用征收环节土地税费设置分析与绩效评价研究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张志宏，金晓斌，周寅康等著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本书出售、求购地址：https://www.jiaokey.com/book/detail/13591946.html</w:t>
      </w:r>
    </w:p>
    <w:p>
      <w:r>
        <w:t>更多相关图书推荐：https://www.jiaokey.com</w:t>
      </w:r>
    </w:p>
    <w:p>
      <w:r>
        <w:t>张志宏，金晓斌，周寅康等著 其他作品：https://www.jiaokey.com/tag/张志宏，金晓斌，周寅康等著.html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关键词搜索：https://www.jiaokey.com/tag/农用地转用征收环节土地税费设置分析与绩效评价研究.html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