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围手术期心血管保健专家谈</w:t>
      </w:r>
    </w:p>
    <w:p>
      <w:r>
        <w:rPr>
          <w:rFonts w:ascii="宋体" w:hAnsi="宋体" w:eastAsia="宋体"/>
          <w:sz w:val="24"/>
        </w:rPr>
        <w:t>谢晓华主编；陈雯，周岗，尚延忠，万鲲，宋鹏副主编；万鲲，王玉伟，邓昭阳等编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围手术期心血管保健专家谈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谢晓华主编；陈雯，周岗，尚延忠，万鲲，宋鹏副主编；万鲲，王玉伟，邓昭阳等编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本书出售、求购地址：https://www.jiaokey.com/book/detail/13591934.html</w:t>
      </w:r>
    </w:p>
    <w:p>
      <w:r>
        <w:t>更多相关图书推荐：https://www.jiaokey.com</w:t>
      </w:r>
    </w:p>
    <w:p>
      <w:r>
        <w:t>谢晓华主编；陈雯，周岗，尚延忠，万鲲，宋鹏副主编；万鲲，王玉伟，邓昭阳等编 其他作品：https://www.jiaokey.com/tag/谢晓华主编；陈雯，周岗，尚延忠，万鲲，宋鹏副主编；万鲲，王玉伟，邓昭阳等编.html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关键词搜索：https://www.jiaokey.com/tag/围手术期心血管保健专家谈.html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