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火针疗法完全图解</w:t>
      </w:r>
    </w:p>
    <w:p>
      <w:r>
        <w:rPr>
          <w:rFonts w:ascii="宋体" w:hAnsi="宋体" w:eastAsia="宋体"/>
          <w:sz w:val="24"/>
        </w:rPr>
        <w:t>吴中朝，王彤主编；王雁副主编；李荣俊，司晓华，刘璇等编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火针疗法完全图解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吴中朝，王彤主编；王雁副主编；李荣俊，司晓华，刘璇等编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本书出售、求购地址：https://www.jiaokey.com/book/detail/13591932.html</w:t>
      </w:r>
    </w:p>
    <w:p>
      <w:r>
        <w:t>更多相关图书推荐：https://www.jiaokey.com</w:t>
      </w:r>
    </w:p>
    <w:p>
      <w:r>
        <w:t>吴中朝，王彤主编；王雁副主编；李荣俊，司晓华，刘璇等编 其他作品：https://www.jiaokey.com/tag/吴中朝，王彤主编；王雁副主编；李荣俊，司晓华，刘璇等编.html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关键词搜索：https://www.jiaokey.com/tag/火针疗法完全图解.html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