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书名：经络信息诊疗法  基于经络状态测定的诊断和针灸疗法</w:t>
      </w:r>
    </w:p>
    <w:p>
      <w:r>
        <w:t>作者：任公越，汪湘，谢新才编著</w:t>
      </w:r>
    </w:p>
    <w:p>
      <w:r>
        <w:t>出版社：北京：中医古籍出版社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经络信息诊疗法  基于经络状态测定的诊断和针灸疗法 评论地址：https://www.jiaokey.com/book/detail/13591913.html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