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书名：人体腧穴定位速查</w:t>
      </w:r>
    </w:p>
    <w:p>
      <w:r>
        <w:t>作者：毕伟莲主编；李琳副主编；李香香，姜媛，程俊民，刘立华，王志顺等编著</w:t>
      </w:r>
    </w:p>
    <w:p>
      <w:r>
        <w:t>出版社：北京：金盾出版社</w:t>
      </w:r>
    </w:p>
    <w:p>
      <w:r>
        <w:t>出版日期：2014.02</w:t>
      </w:r>
    </w:p>
    <w:p>
      <w:r>
        <w:t>总页数：368</w:t>
      </w:r>
    </w:p>
    <w:p>
      <w:r>
        <w:t>更多请访问教客网: www.jiaokey.com</w:t>
      </w:r>
    </w:p>
    <w:p>
      <w:r>
        <w:t>人体腧穴定位速查 评论地址：https://www.jiaokey.com/book/detail/13591894.html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