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书名：上清新秀润州道院</w:t>
      </w:r>
    </w:p>
    <w:p>
      <w:r>
        <w:t>作者：孙敏财主编</w:t>
      </w:r>
    </w:p>
    <w:p>
      <w:r>
        <w:t>出版社：北京：华夏出版社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上清新秀润州道院 评论地址：https://www.jiaokey.com/book/detail/13591880.html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