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托福考试冲刺试题  听力</w:t>
      </w:r>
    </w:p>
    <w:p>
      <w:r>
        <w:rPr>
          <w:rFonts w:ascii="宋体" w:hAnsi="宋体" w:eastAsia="宋体"/>
          <w:sz w:val="24"/>
        </w:rPr>
        <w:t>（美）利希滕斯坦，（美）基梅尔，韩国PAGODA语言教育中心编著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托福考试冲刺试题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（美）利希滕斯坦，（美）基梅尔，韩国PAGODA语言教育中心编著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本书出售、求购地址：https://www.jiaokey.com/book/detail/13591868.html</w:t>
      </w:r>
    </w:p>
    <w:p>
      <w:r>
        <w:t>更多相关图书推荐：https://www.jiaokey.com</w:t>
      </w:r>
    </w:p>
    <w:p>
      <w:r>
        <w:t>（美）利希滕斯坦，（美）基梅尔，韩国PAGODA语言教育中心编著 其他作品：https://www.jiaokey.com/tag/（美）利希滕斯坦，（美）基梅尔，韩国PAGODA语言教育中心编著.html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关键词搜索：https://www.jiaokey.com/tag/托福考试冲刺试题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