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  第4版  习题及参考解答</w:t>
      </w:r>
    </w:p>
    <w:p>
      <w:r>
        <w:t>作者：余恕莲，曹妍，李相志，赵旸编著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西方财务会计  第4版  习题及参考解答 评论地址：https://www.jiaokey.com/book/detail/13591857.html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