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闺蜜</w:t>
      </w:r>
    </w:p>
    <w:p>
      <w:r>
        <w:rPr>
          <w:rFonts w:ascii="宋体" w:hAnsi="宋体" w:eastAsia="宋体"/>
          <w:sz w:val="24"/>
        </w:rPr>
        <w:t>自由极光著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3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18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3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闺蜜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自由极光著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本书出售、求购地址：https://www.jiaokey.com/book/detail/13591851.html</w:t>
      </w:r>
    </w:p>
    <w:p>
      <w:r>
        <w:t>更多相关图书推荐：https://www.jiaokey.com</w:t>
      </w:r>
    </w:p>
    <w:p>
      <w:r>
        <w:t>自由极光著 其他作品：https://www.jiaokey.com/tag/自由极光著.html</w:t>
      </w:r>
    </w:p>
    <w:p>
      <w:r>
        <w:t>长沙:湖南文艺出版社,2014.08 出版图书：https://www.jiaokey.com/tag/长沙:湖南文艺出版社,2014.08.html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