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妥协的精神  为何治理需要它而竞选破坏它</w:t>
      </w:r>
    </w:p>
    <w:p>
      <w:r>
        <w:rPr>
          <w:rFonts w:ascii="宋体" w:hAnsi="宋体" w:eastAsia="宋体"/>
          <w:sz w:val="24"/>
        </w:rPr>
        <w:t>（美）艾米·戈特曼，（美）丹尼斯·汤普森著；启蒙编译所译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妥协的精神  为何治理需要它而竞选破坏它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（美）艾米·戈特曼，（美）丹尼斯·汤普森著；启蒙编译所译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本书出售、求购地址：https://www.jiaokey.com/book/detail/13591846.html</w:t>
      </w:r>
    </w:p>
    <w:p>
      <w:r>
        <w:t>更多相关图书推荐：https://www.jiaokey.com</w:t>
      </w:r>
    </w:p>
    <w:p>
      <w:r>
        <w:t>（美）艾米·戈特曼，（美）丹尼斯·汤普森著；启蒙编译所译 其他作品：https://www.jiaokey.com/tag/（美）艾米·戈特曼，（美）丹尼斯·汤普森著；启蒙编译所译.html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关键词搜索：https://www.jiaokey.com/tag/妥协的精神  为何治理需要它而竞选破坏它.html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