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书名：王慎中评传</w:t>
      </w:r>
    </w:p>
    <w:p>
      <w:r>
        <w:t>作者：张帆著；黄良主编；李灿煌执行主编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王慎中评传 评论地址：https://www.jiaokey.com/book/detail/13591823.html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