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书名：醇亲王载沣日记</w:t>
      </w:r>
    </w:p>
    <w:p>
      <w:r>
        <w:t>作者：爱新觉罗·载沣著</w:t>
      </w:r>
    </w:p>
    <w:p>
      <w:r>
        <w:t>出版社：北京:群众出版社,2014.04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醇亲王载沣日记 评论地址：https://www.jiaokey.com/book/detail/13591803.html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