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《中华人民共和国公务员法》释义  最新版</w:t>
      </w:r>
    </w:p>
    <w:p>
      <w:r>
        <w:rPr>
          <w:rFonts w:ascii="宋体" w:hAnsi="宋体" w:eastAsia="宋体"/>
          <w:sz w:val="24"/>
        </w:rPr>
        <w:t>中共中央组织部，人力资源和社会保障部，全国人大常委会法工委组织编写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《中华人民共和国公务员法》释义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中共中央组织部，人力资源和社会保障部，全国人大常委会法工委组织编写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党建读物出版社；中国人事出版社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本书出售、求购地址：https://www.jiaokey.com/book/detail/13591781.html</w:t>
      </w:r>
    </w:p>
    <w:p>
      <w:r>
        <w:t>更多相关图书推荐：https://www.jiaokey.com</w:t>
      </w:r>
    </w:p>
    <w:p>
      <w:r>
        <w:t>中共中央组织部，人力资源和社会保障部，全国人大常委会法工委组织编写 其他作品：https://www.jiaokey.com/tag/中共中央组织部，人力资源和社会保障部，全国人大常委会法工委组织编写.html</w:t>
      </w:r>
    </w:p>
    <w:p>
      <w:r>
        <w:t>党建读物出版社；中国人事出版社 出版图书：https://www.jiaokey.com/tag/党建读物出版社；中国人事出版社.html</w:t>
      </w:r>
    </w:p>
    <w:p>
      <w:r>
        <w:t>关键词搜索：https://www.jiaokey.com/tag/《中华人民共和国公务员法》释义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