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爱之阅读图画书  啊，怪兽，别吃我！</w:t>
      </w:r>
    </w:p>
    <w:p>
      <w:r>
        <w:rPr>
          <w:rFonts w:ascii="宋体" w:hAnsi="宋体" w:eastAsia="宋体"/>
          <w:sz w:val="24"/>
        </w:rPr>
        <w:t>（比）克诺拉编绘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爱之阅读图画书  啊，怪兽，别吃我！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（比）克诺拉编绘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本书出售、求购地址：https://www.jiaokey.com/book/detail/13591762.html</w:t>
      </w:r>
    </w:p>
    <w:p>
      <w:r>
        <w:t>更多相关图书推荐：https://www.jiaokey.com</w:t>
      </w:r>
    </w:p>
    <w:p>
      <w:r>
        <w:t>（比）克诺拉编绘 其他作品：https://www.jiaokey.com/tag/（比）克诺拉编绘.html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关键词搜索：https://www.jiaokey.com/tag/爱之阅读图画书  啊，怪兽，别吃我！.html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