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小学优秀古诗背诵指定篇目（75篇）</w:t>
      </w:r>
    </w:p>
    <w:p>
      <w:r>
        <w:rPr>
          <w:rFonts w:ascii="宋体" w:hAnsi="宋体" w:eastAsia="宋体"/>
          <w:sz w:val="24"/>
        </w:rPr>
        <w:t>杨春俏，徐德琳注释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小学优秀古诗背诵指定篇目（75篇）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杨春俏，徐德琳注释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本书出售、求购地址：https://www.jiaokey.com/book/detail/13591716.html</w:t>
      </w:r>
    </w:p>
    <w:p>
      <w:r>
        <w:t>更多相关图书推荐：https://www.jiaokey.com</w:t>
      </w:r>
    </w:p>
    <w:p>
      <w:r>
        <w:t>杨春俏，徐德琳注释 其他作品：https://www.jiaokey.com/tag/杨春俏，徐德琳注释.html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关键词搜索：https://www.jiaokey.com/tag/小学优秀古诗背诵指定篇目（75篇）.html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