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作者：杜小丹，刘容主编；鄢涛，李倩，梁静副主编</w:t>
      </w:r>
    </w:p>
    <w:p>
      <w:r>
        <w:t>出版社：北京：科学出版社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大学计算机基础教程  第2版 评论地址：https://www.jiaokey.com/book/detail/13591656.html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