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数据库应用基础项目式教程  Access 2010</w:t>
      </w:r>
    </w:p>
    <w:p>
      <w:r>
        <w:rPr>
          <w:rFonts w:ascii="宋体" w:hAnsi="宋体" w:eastAsia="宋体"/>
          <w:sz w:val="24"/>
        </w:rPr>
        <w:t>叶丽珠，陈刚，张民主编；潘光洋，刘肃平，郑冬花等副主编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数据库应用基础项目式教程  Access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叶丽珠，陈刚，张民主编；潘光洋，刘肃平，郑冬花等副主编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本书出售、求购地址：https://www.jiaokey.com/book/detail/13591651.html</w:t>
      </w:r>
    </w:p>
    <w:p>
      <w:r>
        <w:t>更多相关图书推荐：https://www.jiaokey.com</w:t>
      </w:r>
    </w:p>
    <w:p>
      <w:r>
        <w:t>叶丽珠，陈刚，张民主编；潘光洋，刘肃平，郑冬花等副主编 其他作品：https://www.jiaokey.com/tag/叶丽珠，陈刚，张民主编；潘光洋，刘肃平，郑冬花等副主编.html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关键词搜索：https://www.jiaokey.com/tag/数据库应用基础项目式教程  Access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