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噪声信道中的量子信息传送</w:t>
      </w:r>
    </w:p>
    <w:p>
      <w:r>
        <w:rPr>
          <w:rFonts w:ascii="宋体" w:hAnsi="宋体" w:eastAsia="宋体"/>
          <w:sz w:val="24"/>
        </w:rPr>
        <w:t>董莉，肖瑞杰，任远鹏等著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噪声信道中的量子信息传送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董莉，肖瑞杰，任远鹏等著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本书出售、求购地址：https://www.jiaokey.com/book/detail/13591647.html</w:t>
      </w:r>
    </w:p>
    <w:p>
      <w:r>
        <w:t>更多相关图书推荐：https://www.jiaokey.com</w:t>
      </w:r>
    </w:p>
    <w:p>
      <w:r>
        <w:t>董莉，肖瑞杰，任远鹏等著 其他作品：https://www.jiaokey.com/tag/董莉，肖瑞杰，任远鹏等著.html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关键词搜索：https://www.jiaokey.com/tag/噪声信道中的量子信息传送.html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