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OSX  10.9  Mavericks小牛版应用秘技特训营</w:t>
      </w:r>
    </w:p>
    <w:p>
      <w:r>
        <w:rPr>
          <w:rFonts w:ascii="宋体" w:hAnsi="宋体" w:eastAsia="宋体"/>
          <w:sz w:val="24"/>
        </w:rPr>
        <w:t>王巧伶等编著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OSX  10.9  Mavericks小牛版应用秘技特训营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本书出售、求购地址：https://www.jiaokey.com/book/detail/13591641.html</w:t>
      </w:r>
    </w:p>
    <w:p>
      <w:r>
        <w:t>更多相关图书推荐：https://www.jiaokey.com</w:t>
      </w:r>
    </w:p>
    <w:p>
      <w:r>
        <w:t>王巧伶等编著 其他作品：https://www.jiaokey.com/tag/王巧伶等编著.html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关键词搜索：https://www.jiaokey.com/tag/OSX  10.9  Mavericks小牛版应用秘技特训营.html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