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奇妙的多面体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奇妙的多面体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本书出售、求购地址：https://www.jiaokey.com/book/detail/13591586.html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关键词搜索：https://www.jiaokey.com/tag/奇妙的多面体.html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