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北欧风情的刺绣小样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北欧风情的刺绣小样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本书出售、求购地址：https://www.jiaokey.com/book/detail/13591582.html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关键词搜索：https://www.jiaokey.com/tag/北欧风情的刺绣小样.html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