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莎士比亚名剧  连环画  第6册</w:t>
      </w:r>
    </w:p>
    <w:p>
      <w:r>
        <w:rPr>
          <w:rFonts w:ascii="宋体" w:hAnsi="宋体" w:eastAsia="宋体"/>
          <w:sz w:val="24"/>
        </w:rPr>
        <w:t>张宇，杨何星等改编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莎士比亚名剧  连环画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张宇，杨何星等改编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本书出售、求购地址：https://www.jiaokey.com/book/detail/13591569.html</w:t>
      </w:r>
    </w:p>
    <w:p>
      <w:r>
        <w:t>更多相关图书推荐：https://www.jiaokey.com</w:t>
      </w:r>
    </w:p>
    <w:p>
      <w:r>
        <w:t>张宇，杨何星等改编 其他作品：https://www.jiaokey.com/tag/张宇，杨何星等改编.html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关键词搜索：https://www.jiaokey.com/tag/莎士比亚名剧  连环画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