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日本经典动漫技法教程个性角色造型</w:t>
      </w:r>
    </w:p>
    <w:p>
      <w:r>
        <w:rPr>
          <w:rFonts w:ascii="宋体" w:hAnsi="宋体" w:eastAsia="宋体"/>
          <w:sz w:val="24"/>
        </w:rPr>
        <w:t>麻涌著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日本经典动漫技法教程个性角色造型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本书出售、求购地址：https://www.jiaokey.com/book/detail/13591553.html</w:t>
      </w:r>
    </w:p>
    <w:p>
      <w:r>
        <w:t>更多相关图书推荐：https://www.jiaokey.com</w:t>
      </w:r>
    </w:p>
    <w:p>
      <w:r>
        <w:t>麻涌著 其他作品：https://www.jiaokey.com/tag/麻涌著.html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关键词搜索：https://www.jiaokey.com/tag/日本经典动漫技法教程个性角色造型.html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