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书名：现代设计基础  试用版</w:t>
      </w:r>
    </w:p>
    <w:p>
      <w:r>
        <w:t>作者：吴锦川，袁顺华，彭国平编写</w:t>
      </w:r>
    </w:p>
    <w:p>
      <w:r>
        <w:t>出版社：常州技术师范学院</w:t>
      </w:r>
    </w:p>
    <w:p>
      <w:r>
        <w:t>出版日期：2000</w:t>
      </w:r>
    </w:p>
    <w:p>
      <w:r>
        <w:t>总页数：280</w:t>
      </w:r>
    </w:p>
    <w:p>
      <w:r>
        <w:t>更多请访问教客网: www.jiaokey.com</w:t>
      </w:r>
    </w:p>
    <w:p>
      <w:r>
        <w:t>现代设计基础  试用版 评论地址：https://www.jiaokey.com/book/detail/13591552.html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