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漫画技法15日速成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漫画技法15日速成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本书出售、求购地址：https://www.jiaokey.com/book/detail/13591546.html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关键词搜索：https://www.jiaokey.com/tag/漫画技法15日速成.html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