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毛泽东诗意·革命圣地作品专题展</w:t>
      </w:r>
    </w:p>
    <w:p>
      <w:r>
        <w:t>作者：董小明主编；关山月美术馆编</w:t>
      </w:r>
    </w:p>
    <w:p>
      <w:r>
        <w:t>出版社：南宁：广西美术出版社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激情岁月  毛泽东诗意·革命圣地作品专题展 评论地址：https://www.jiaokey.com/book/detail/13591544.html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