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1000种温馨图案，用铅笔画画真简单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1000种温馨图案，用铅笔画画真简单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本书出售、求购地址：https://www.jiaokey.com/book/detail/13591517.html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关键词搜索：https://www.jiaokey.com/tag/1000种温馨图案，用铅笔画画真简单.html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