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中国古代珍稀法书  赵孟俯·楷书杭州福神观记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中国古代珍稀法书  赵孟俯·楷书杭州福神观记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本书出售、求购地址：https://www.jiaokey.com/book/detail/13591506.html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关键词搜索：https://www.jiaokey.com/tag/中国古代珍稀法书  赵孟俯·楷书杭州福神观记.html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