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  电视连续剧彩图本（连环画）  6-10集</w:t>
      </w:r>
    </w:p>
    <w:p>
      <w:r>
        <w:t>作者：刘庆成等改编</w:t>
      </w:r>
    </w:p>
    <w:p>
      <w:r>
        <w:t>出版社：北京：中国少年儿童出版社</w:t>
      </w:r>
    </w:p>
    <w:p>
      <w:r>
        <w:t>出版日期：2000.03</w:t>
      </w:r>
    </w:p>
    <w:p>
      <w:r>
        <w:t>总页数：123</w:t>
      </w:r>
    </w:p>
    <w:p>
      <w:r>
        <w:t>更多请访问教客网: www.jiaokey.com</w:t>
      </w:r>
    </w:p>
    <w:p>
      <w:r>
        <w:t>钢铁是怎样炼成的  电视连续剧彩图本（连环画）  6-10集 评论地址：https://www.jiaokey.com/book/detail/13591496.html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