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完全电影  奥斯卡100大经典系列—间谍电影</w:t>
      </w:r>
    </w:p>
    <w:p>
      <w:r>
        <w:rPr>
          <w:rFonts w:ascii="宋体" w:hAnsi="宋体" w:eastAsia="宋体"/>
          <w:sz w:val="24"/>
        </w:rPr>
        <w:t>哈莫妮著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完全电影  奥斯卡100大经典系列—间谍电影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哈莫妮著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本书出售、求购地址：https://www.jiaokey.com/book/detail/13591486.html</w:t>
      </w:r>
    </w:p>
    <w:p>
      <w:r>
        <w:t>更多相关图书推荐：https://www.jiaokey.com</w:t>
      </w:r>
    </w:p>
    <w:p>
      <w:r>
        <w:t>哈莫妮著 其他作品：https://www.jiaokey.com/tag/哈莫妮著.html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关键词搜索：https://www.jiaokey.com/tag/完全电影  奥斯卡100大经典系列—间谍电影.html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