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课外活动丛书  时代的旋律  小乐队  上</w:t>
      </w:r>
    </w:p>
    <w:p>
      <w:r>
        <w:rPr>
          <w:rFonts w:ascii="宋体" w:hAnsi="宋体" w:eastAsia="宋体"/>
          <w:sz w:val="24"/>
        </w:rPr>
        <w:t>马复光主编；上篇陈传容编著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课外活动丛书  时代的旋律  小乐队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马复光主编；上篇陈传容编著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本书出售、求购地址：https://www.jiaokey.com/book/detail/13591481.html</w:t>
      </w:r>
    </w:p>
    <w:p>
      <w:r>
        <w:t>更多相关图书推荐：https://www.jiaokey.com</w:t>
      </w:r>
    </w:p>
    <w:p>
      <w:r>
        <w:t>马复光主编；上篇陈传容编著 其他作品：https://www.jiaokey.com/tag/马复光主编；上篇陈传容编著.html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关键词搜索：https://www.jiaokey.com/tag/课外活动丛书  时代的旋律  小乐队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