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看到什么都会画  3天搞定铅笔画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看到什么都会画  3天搞定铅笔画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本书出售、求购地址：https://www.jiaokey.com/book/detail/13591461.html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关键词搜索：https://www.jiaokey.com/tag/看到什么都会画  3天搞定铅笔画.html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