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书名：颜柳欧赵四体《三字经》  颜体</w:t>
      </w:r>
    </w:p>
    <w:p>
      <w:r>
        <w:t>作者：程同根编</w:t>
      </w:r>
    </w:p>
    <w:p>
      <w:r>
        <w:t>出版社：北京：华夏出版社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颜柳欧赵四体《三字经》  颜体 评论地址：https://www.jiaokey.com/book/detail/13591419.html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