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浙江电视台钢笔书法讲座教材  练字  下</w:t>
      </w:r>
    </w:p>
    <w:p>
      <w:r>
        <w:rPr>
          <w:rFonts w:ascii="宋体" w:hAnsi="宋体" w:eastAsia="宋体"/>
          <w:sz w:val="24"/>
        </w:rPr>
        <w:t>杨为国，吴新如，王群力编著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浙江电视台钢笔书法讲座教材  练字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杨为国，吴新如，王群力编著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本书出售、求购地址：https://www.jiaokey.com/book/detail/13591385.html</w:t>
      </w:r>
    </w:p>
    <w:p>
      <w:r>
        <w:t>更多相关图书推荐：https://www.jiaokey.com</w:t>
      </w:r>
    </w:p>
    <w:p>
      <w:r>
        <w:t>杨为国，吴新如，王群力编著 其他作品：https://www.jiaokey.com/tag/杨为国，吴新如，王群力编著.html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关键词搜索：https://www.jiaokey.com/tag/浙江电视台钢笔书法讲座教材  练字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