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书名：一日一画素描  植物手记</w:t>
      </w:r>
    </w:p>
    <w:p>
      <w:r>
        <w:t>作者：牛雪彤，李晋远编著</w:t>
      </w:r>
    </w:p>
    <w:p>
      <w:r>
        <w:t>出版社：北京：人民邮电出版社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一日一画素描  植物手记 评论地址：https://www.jiaokey.com/book/detail/13591371.html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