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7  美术技法丛书  高级班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7  美术技法丛书  高级班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本书出售、求购地址：https://www.jiaokey.com/book/detail/13591365.html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关键词搜索：https://www.jiaokey.com/tag/素描  7  美术技法丛书  高级班.html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